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86MS0063-01-2025-000009-39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Денисов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Денисов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Денисов Е.В.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Денисова Е.В.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Денисова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Денисова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9">
    <w:name w:val="cat-UserDefined grp-3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